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837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847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М.Б.А. Финансы»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Ермаченкову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Вячеславовичу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обществу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«М.Б.А.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26626680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Ермаченкову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Вячеславовичу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займа, 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</w:t>
      </w:r>
      <w:r>
        <w:rPr>
          <w:rFonts w:ascii="Times New Roman" w:eastAsia="Times New Roman" w:hAnsi="Times New Roman" w:cs="Times New Roman"/>
        </w:rPr>
        <w:t>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2847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7rplc-10">
    <w:name w:val="cat-PassportData grp-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